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Identity and Europe in Times of Crisis: Doing and Undoing Europe</w:t>
      </w:r>
    </w:p>
    <w:p>
      <w:r>
        <w:rPr>
          <w:rFonts w:ascii="宋体" w:hAnsi="宋体" w:eastAsia="宋体"/>
          <w:sz w:val="24"/>
        </w:rPr>
        <w:t xml:space="preserve"> Monika Kopytowska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Identity and Europe in Times of Crisis: Doing and Undoing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Monika Kopytowska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本书出售、求购地址：https://www.jiaokey.com/book/detail/40960243.html</w:t>
      </w:r>
    </w:p>
    <w:p>
      <w:r>
        <w:t>更多相关图书推荐：https://www.jiaokey.com</w:t>
      </w:r>
    </w:p>
    <w:p>
      <w:r>
        <w:t xml:space="preserve"> Monika Kopytowska 其他作品：https://www.jiaokey.com/tag/ Monika Kopytowska.html</w:t>
      </w:r>
    </w:p>
    <w:p>
      <w:r>
        <w:t>Emerald 出版图书：https://www.jiaokey.com/tag/Emerald.html</w:t>
      </w:r>
    </w:p>
    <w:p>
      <w:r>
        <w:t>关键词搜索：https://www.jiaokey.com/tag/National Identity and Europe in Times of Crisis: Doing and Undoing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