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and Environmental History in the Anthropocene: Perspectives on Asia and Africa</w:t>
      </w:r>
    </w:p>
    <w:p>
      <w:r>
        <w:rPr>
          <w:rFonts w:ascii="宋体" w:hAnsi="宋体" w:eastAsia="宋体"/>
          <w:sz w:val="24"/>
        </w:rPr>
        <w:t>Gareth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and Environmental History in the Anthropocene: Perspectives on Asia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本书出售、求购地址：https://www.jiaokey.com/book/detail/40960267.html</w:t>
      </w:r>
    </w:p>
    <w:p>
      <w:r>
        <w:t>更多相关图书推荐：https://www.jiaokey.com</w:t>
      </w:r>
    </w:p>
    <w:p>
      <w:r>
        <w:t>Gareth Austin 其他作品：https://www.jiaokey.com/tag/Gareth Austin.html</w:t>
      </w:r>
    </w:p>
    <w:p>
      <w:r>
        <w:t>Bloomsbury Academic 出版图书：https://www.jiaokey.com/tag/Bloomsbury Academic.html</w:t>
      </w:r>
    </w:p>
    <w:p>
      <w:r>
        <w:t>关键词搜索：https://www.jiaokey.com/tag/Economic Development and Environmental History in the Anthropocene: Perspectives on Asia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