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Rethinking the Business Models of Business Schools: A Critical Review and Change Agenda for the Future</w:t>
      </w:r>
    </w:p>
    <w:p>
      <w:r>
        <w:rPr>
          <w:rFonts w:ascii="宋体" w:hAnsi="宋体" w:eastAsia="宋体"/>
          <w:sz w:val="24"/>
        </w:rPr>
        <w:t xml:space="preserve"> Howard 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Rethinking the Business Models of Business Schools: A Critical Review and Change Agenda for the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Howard 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Emerald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本书出售、求购地址：https://www.jiaokey.com/book/detail/40960290.html</w:t>
      </w:r>
    </w:p>
    <w:p>
      <w:r>
        <w:t>更多相关图书推荐：https://www.jiaokey.com</w:t>
      </w:r>
    </w:p>
    <w:p>
      <w:r>
        <w:t xml:space="preserve"> Howard Thomas 其他作品：https://www.jiaokey.com/tag/ Howard Thomas.html</w:t>
      </w:r>
    </w:p>
    <w:p>
      <w:r>
        <w:t>Emerald 出版图书：https://www.jiaokey.com/tag/Emerald.html</w:t>
      </w:r>
    </w:p>
    <w:p>
      <w:r>
        <w:t>关键词搜索：https://www.jiaokey.com/tag/Rethinking the Business Models of Business Schools: A Critical Review and Change Agenda for the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