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KUGA VARIETIES FIBER VARIETIES OVER A SYMMETRIC SPACE WHOSE FIBERS ARE ABELIAN VARIETIES</w:t>
      </w:r>
    </w:p>
    <w:p>
      <w:r>
        <w:rPr>
          <w:rFonts w:ascii="宋体" w:hAnsi="宋体" w:eastAsia="宋体"/>
          <w:sz w:val="24"/>
        </w:rPr>
        <w:t>(日)久贺道郎著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KUGA VARIETIES FIBER VARIETIES OVER A SYMMETRIC SPACE WHOSE FIBERS ARE ABELIAN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(日)久贺道郎著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本书出售、求购地址：https://www.jiaokey.com/book/detail/40960293.html</w:t>
      </w:r>
    </w:p>
    <w:p>
      <w:r>
        <w:t>更多相关图书推荐：https://www.jiaokey.com</w:t>
      </w:r>
    </w:p>
    <w:p>
      <w:r>
        <w:t>(日)久贺道郎著 其他作品：https://www.jiaokey.com/tag/(日)久贺道郎著.html</w:t>
      </w:r>
    </w:p>
    <w:p>
      <w:r>
        <w:t>高等教育出版社 出版图书：https://www.jiaokey.com/tag/高等教育出版社.html</w:t>
      </w:r>
    </w:p>
    <w:p>
      <w:r>
        <w:t>关键词搜索：https://www.jiaokey.com/tag/KUGA VARIETIES FIBER VARIETIES OVER A SYMMETRIC SPACE WHOSE FIBERS ARE ABELIAN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