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书名：哈代: 文学与伦理解读</w:t>
      </w:r>
    </w:p>
    <w:p>
      <w:r>
        <w:t>作者：张成萍</w:t>
      </w:r>
    </w:p>
    <w:p>
      <w:r>
        <w:t>出版社：科学出版社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哈代: 文学与伦理解读 评论地址：https://www.jiaokey.com/book/detail/40961681.html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