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CO-ART: ARTISTS ON CREATIVE COLLABORATION</w:t>
      </w:r>
    </w:p>
    <w:p>
      <w:r>
        <w:rPr>
          <w:rFonts w:ascii="宋体" w:hAnsi="宋体" w:eastAsia="宋体"/>
          <w:sz w:val="24"/>
        </w:rPr>
        <w:t>ELLEN MARA DE WACHTER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CO-ART: ARTISTS ON CREATIVE COLLABORATION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ELLEN MARA DE WACHTER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PHAIDON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本书出售、求购地址：https://www.jiaokey.com/book/detail/40964151.html</w:t>
      </w:r>
    </w:p>
    <w:p>
      <w:r>
        <w:t>更多相关图书推荐：https://www.jiaokey.com</w:t>
      </w:r>
    </w:p>
    <w:p>
      <w:r>
        <w:t>ELLEN MARA DE WACHTER 其他作品：https://www.jiaokey.com/tag/ELLEN MARA DE WACHTER.html</w:t>
      </w:r>
    </w:p>
    <w:p>
      <w:r>
        <w:t>PHAIDON PRESS INC 出版图书：https://www.jiaokey.com/tag/PHAIDON PRESS INC.html</w:t>
      </w:r>
    </w:p>
    <w:p>
      <w:r>
        <w:t>关键词搜索：https://www.jiaokey.com/tag/CO-ART: ARTISTS ON CREATIVE COLLABORATION.html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