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Reform: Conflicting Perspectives on How to Fix the American Political System Third Edition</w:t>
      </w:r>
    </w:p>
    <w:p>
      <w:r>
        <w:rPr>
          <w:rFonts w:ascii="宋体" w:hAnsi="宋体" w:eastAsia="宋体"/>
          <w:sz w:val="24"/>
        </w:rPr>
        <w:t xml:space="preserve"> Michael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Reform: Conflicting Perspectives on How to Fix the American Political System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本书出售、求购地址：https://www.jiaokey.com/book/detail/40964301.html</w:t>
      </w:r>
    </w:p>
    <w:p>
      <w:r>
        <w:t>更多相关图书推荐：https://www.jiaokey.com</w:t>
      </w:r>
    </w:p>
    <w:p>
      <w:r>
        <w:t xml:space="preserve"> Michael Nelson 其他作品：https://www.jiaokey.com/tag/ Michael Nelson.html</w:t>
      </w:r>
    </w:p>
    <w:p>
      <w:r>
        <w:t>Sage Publications 出版图书：https://www.jiaokey.com/tag/Sage Publications.html</w:t>
      </w:r>
    </w:p>
    <w:p>
      <w:r>
        <w:t>关键词搜索：https://www.jiaokey.com/tag/Debating Reform: Conflicting Perspectives on How to Fix the American Political System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