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Folk Art and Modern Culture in Republican China</w:t>
      </w:r>
    </w:p>
    <w:p>
      <w:r>
        <w:rPr>
          <w:rFonts w:ascii="宋体" w:hAnsi="宋体" w:eastAsia="宋体"/>
          <w:sz w:val="24"/>
        </w:rPr>
        <w:t>Felicity Lufkin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Folk Art and Modern Culture in Republican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Felicity Lufkin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本书出售、求购地址：https://www.jiaokey.com/book/detail/40964362.html</w:t>
      </w:r>
    </w:p>
    <w:p>
      <w:r>
        <w:t>更多相关图书推荐：https://www.jiaokey.com</w:t>
      </w:r>
    </w:p>
    <w:p>
      <w:r>
        <w:t>Felicity Lufkin 其他作品：https://www.jiaokey.com/tag/Felicity Lufkin.html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关键词搜索：https://www.jiaokey.com/tag/Folk Art and Modern Culture in Republican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