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Research on Information Security in Biomedical Signal Processing</w:t>
      </w:r>
    </w:p>
    <w:p>
      <w:r>
        <w:rPr>
          <w:rFonts w:ascii="宋体" w:hAnsi="宋体" w:eastAsia="宋体"/>
          <w:sz w:val="24"/>
        </w:rPr>
        <w:t xml:space="preserve"> Nilanjan Dey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Research on Information Security in Biomedical Signal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Nilanjan Dey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本书出售、求购地址：https://www.jiaokey.com/book/detail/40964385.html</w:t>
      </w:r>
    </w:p>
    <w:p>
      <w:r>
        <w:t>更多相关图书推荐：https://www.jiaokey.com</w:t>
      </w:r>
    </w:p>
    <w:p>
      <w:r>
        <w:t xml:space="preserve"> Nilanjan Dey 其他作品：https://www.jiaokey.com/tag/ Nilanjan Dey.html</w:t>
      </w:r>
    </w:p>
    <w:p>
      <w:r>
        <w:t>IGI Global 出版图书：https://www.jiaokey.com/tag/IGI Global.html</w:t>
      </w:r>
    </w:p>
    <w:p>
      <w:r>
        <w:t>关键词搜索：https://www.jiaokey.com/tag/Handbook of Research on Information Security in Biomedical Signal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