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Resilience for All: Striving for Equity Through Community-Driven Design</w:t>
      </w:r>
    </w:p>
    <w:p>
      <w:r>
        <w:rPr>
          <w:rFonts w:ascii="宋体" w:hAnsi="宋体" w:eastAsia="宋体"/>
          <w:sz w:val="24"/>
        </w:rPr>
        <w:t>Barbara Brown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Resilience for All: Striving for Equity Through Community-Driven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Brown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本书出售、求购地址：https://www.jiaokey.com/book/detail/40964396.html</w:t>
      </w:r>
    </w:p>
    <w:p>
      <w:r>
        <w:t>更多相关图书推荐：https://www.jiaokey.com</w:t>
      </w:r>
    </w:p>
    <w:p>
      <w:r>
        <w:t>Barbara Brown Wilson 其他作品：https://www.jiaokey.com/tag/Barbara Brown Wilson.html</w:t>
      </w:r>
    </w:p>
    <w:p>
      <w:r>
        <w:t>Island Press 出版图书：https://www.jiaokey.com/tag/Island Press.html</w:t>
      </w:r>
    </w:p>
    <w:p>
      <w:r>
        <w:t>关键词搜索：https://www.jiaokey.com/tag/Resilience for All: Striving for Equity Through Community-Driven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