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PLACES SITES OF POLITICAL COMMUNICATION</w:t>
      </w:r>
    </w:p>
    <w:p>
      <w:r>
        <w:rPr>
          <w:rFonts w:ascii="宋体" w:hAnsi="宋体" w:eastAsia="宋体"/>
          <w:sz w:val="24"/>
        </w:rPr>
        <w:t xml:space="preserve"> THEODORE F.SHECKELS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PLACES SITES OF POLITICAL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THEODORE F.SHECKELS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本书出售、求购地址：https://www.jiaokey.com/book/detail/40964533.html</w:t>
      </w:r>
    </w:p>
    <w:p>
      <w:r>
        <w:t>更多相关图书推荐：https://www.jiaokey.com</w:t>
      </w:r>
    </w:p>
    <w:p>
      <w:r>
        <w:t xml:space="preserve"> THEODORE F.SHECKELS 其他作品：https://www.jiaokey.com/tag/ THEODORE F.SHECKELS.html</w:t>
      </w:r>
    </w:p>
    <w:p>
      <w:r>
        <w:t>LEXINGTON BOOKS 出版图书：https://www.jiaokey.com/tag/LEXINGTON BOOKS.html</w:t>
      </w:r>
    </w:p>
    <w:p>
      <w:r>
        <w:t>关键词搜索：https://www.jiaokey.com/tag/PUBLIC PLACES SITES OF POLITICAL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