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Spill Costs and Impacts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Spill Costs and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本书出售、求购地址：https://www.jiaokey.com/book/detail/40964597.html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关键词搜索：https://www.jiaokey.com/tag/Oil Spill Costs and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