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ANATOMY: A PHOTOGRAPHIC ATLAS EIGHTH EDITION</w:t>
      </w:r>
    </w:p>
    <w:p>
      <w:r>
        <w:rPr>
          <w:rFonts w:ascii="宋体" w:hAnsi="宋体" w:eastAsia="宋体"/>
          <w:sz w:val="24"/>
        </w:rPr>
        <w:t>JOHANNES W.ROHEN CHIHIRO YOKOCHI ELKE LUTJEN-DRECOLL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ANATOMY: A PHOTOGRAPHIC ATLAS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W.ROHEN CHIHIRO YOKOCHI ELKE LUTJEN-DRECOLL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本书出售、求购地址：https://www.jiaokey.com/book/detail/40964693.html</w:t>
      </w:r>
    </w:p>
    <w:p>
      <w:r>
        <w:t>更多相关图书推荐：https://www.jiaokey.com</w:t>
      </w:r>
    </w:p>
    <w:p>
      <w:r>
        <w:t>JOHANNES W.ROHEN CHIHIRO YOKOCHI ELKE LUTJEN-DRECOLL 其他作品：https://www.jiaokey.com/tag/JOHANNES W.ROHEN CHIHIRO YOKOCHI ELKE LUTJEN-DRECOLL.html</w:t>
      </w:r>
    </w:p>
    <w:p>
      <w:r>
        <w:t>WOLTERS KLUWER 出版图书：https://www.jiaokey.com/tag/WOLTERS KLUWER.html</w:t>
      </w:r>
    </w:p>
    <w:p>
      <w:r>
        <w:t>关键词搜索：https://www.jiaokey.com/tag/ANATOMY: A PHOTOGRAPHIC ATLAS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