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OF DISEASE AN INTRODUCTION TO CLINICAL MEDICINE SEVENTH DIITION</w:t>
      </w:r>
    </w:p>
    <w:p>
      <w:r>
        <w:rPr>
          <w:rFonts w:ascii="宋体" w:hAnsi="宋体" w:eastAsia="宋体"/>
          <w:sz w:val="24"/>
        </w:rPr>
        <w:t>GARY D.HAMMER STEPHEN J.MCPHEE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OF DISEASE AN INTRODUCTION TO CLINICAL MEDICINE SEVENTH DIITION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D.HAMMER STEPHEN J.MCPHEE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本书出售、求购地址：https://www.jiaokey.com/book/detail/40964741.html</w:t>
      </w:r>
    </w:p>
    <w:p>
      <w:r>
        <w:t>更多相关图书推荐：https://www.jiaokey.com</w:t>
      </w:r>
    </w:p>
    <w:p>
      <w:r>
        <w:t>GARY D.HAMMER STEPHEN J.MCPHEE 其他作品：https://www.jiaokey.com/tag/GARY D.HAMMER STEPHEN J.MCPHEE.html</w:t>
      </w:r>
    </w:p>
    <w:p>
      <w:r>
        <w:t>MC GRAW HILL 出版图书：https://www.jiaokey.com/tag/MC GRAW HILL.html</w:t>
      </w:r>
    </w:p>
    <w:p>
      <w:r>
        <w:t>关键词搜索：https://www.jiaokey.com/tag/PATHOPHYSIOLOGY OF DISEASE AN INTRODUCTION TO CLINICAL MEDICINE SEVENTH DIITION.html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