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Dressing: What You See is What You Get</w:t>
      </w:r>
    </w:p>
    <w:p>
      <w:r>
        <w:rPr>
          <w:rFonts w:ascii="宋体" w:hAnsi="宋体" w:eastAsia="宋体"/>
          <w:sz w:val="24"/>
        </w:rPr>
        <w:t xml:space="preserve"> Edo Dijksterhuis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Dressing: What You See is What You 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Edo Dijksterhuis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Uitgeverij Terra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本书出售、求购地址：https://www.jiaokey.com/book/detail/40964825.html</w:t>
      </w:r>
    </w:p>
    <w:p>
      <w:r>
        <w:t>更多相关图书推荐：https://www.jiaokey.com</w:t>
      </w:r>
    </w:p>
    <w:p>
      <w:r>
        <w:t xml:space="preserve"> Edo Dijksterhuis 其他作品：https://www.jiaokey.com/tag/ Edo Dijksterhuis.html</w:t>
      </w:r>
    </w:p>
    <w:p>
      <w:r>
        <w:t>Uitgeverij Terra 出版图书：https://www.jiaokey.com/tag/Uitgeverij Terra.html</w:t>
      </w:r>
    </w:p>
    <w:p>
      <w:r>
        <w:t>关键词搜索：https://www.jiaokey.com/tag/City Dressing: What You See is What You 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