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Color of Money Black Banks and the Racial Wealth Gap</w:t>
      </w:r>
    </w:p>
    <w:p>
      <w:r>
        <w:rPr>
          <w:rFonts w:ascii="宋体" w:hAnsi="宋体" w:eastAsia="宋体"/>
          <w:sz w:val="24"/>
        </w:rPr>
        <w:t>Mehrsa Baradaran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Color of Money Black Banks and the Racial Wealth Gap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Mehrsa Baradaran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Belknap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本书出售、求购地址：https://www.jiaokey.com/book/detail/40964845.html</w:t>
      </w:r>
    </w:p>
    <w:p>
      <w:r>
        <w:t>更多相关图书推荐：https://www.jiaokey.com</w:t>
      </w:r>
    </w:p>
    <w:p>
      <w:r>
        <w:t>Mehrsa Baradaran 其他作品：https://www.jiaokey.com/tag/Mehrsa Baradaran.html</w:t>
      </w:r>
    </w:p>
    <w:p>
      <w:r>
        <w:t>Belknap Press 出版图书：https://www.jiaokey.com/tag/Belknap Press.html</w:t>
      </w:r>
    </w:p>
    <w:p>
      <w:r>
        <w:t>关键词搜索：https://www.jiaokey.com/tag/The Color of Money Black Banks and the Racial Wealth Gap.html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