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method for harp 2: syntax-appendix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method for harp 2: syntax-appendix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本书出售、求购地址：https://www.jiaokey.com/book/detail/40965250.html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关键词搜索：https://www.jiaokey.com/tag/Complete method for harp 2: syntax-appendix.html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