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chansons de bilitis: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chansons de bilitis: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本书出售、求购地址：https://www.jiaokey.com/book/detail/40965408.html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关键词搜索：https://www.jiaokey.com/tag/Trios chansons de bilitis: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