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ensemble playing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ensemble playing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本书出售、求购地址：https://www.jiaokey.com/book/detail/40965874.html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关键词搜索：https://www.jiaokey.com/tag/an Introduction to ensemble playing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