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Quintets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Quintets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本书出售、求购地址：https://www.jiaokey.com/book/detail/40965877.html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关键词搜索：https://www.jiaokey.com/tag/Brass Quintets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