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Do Maggiore: per 2 oboi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Do Maggiore: per 2 oboi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本书出售、求购地址：https://www.jiaokey.com/book/detail/40965908.html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关键词搜索：https://www.jiaokey.com/tag/Concerto in Do Maggiore: per 2 oboi.html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