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destino è solo una scusa</w:t>
      </w:r>
    </w:p>
    <w:p>
      <w:r>
        <w:rPr>
          <w:rFonts w:ascii="宋体" w:hAnsi="宋体" w:eastAsia="宋体"/>
          <w:sz w:val="24"/>
        </w:rPr>
        <w:t>Jacopo Casoni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destino è solo una scusa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Jacopo Casoni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Neos edizioni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本书出售、求购地址：https://www.jiaokey.com/book/detail/40966136.html</w:t>
      </w:r>
    </w:p>
    <w:p>
      <w:r>
        <w:t>更多相关图书推荐：https://www.jiaokey.com</w:t>
      </w:r>
    </w:p>
    <w:p>
      <w:r>
        <w:t>Jacopo Casoni 其他作品：https://www.jiaokey.com/tag/Jacopo Casoni.html</w:t>
      </w:r>
    </w:p>
    <w:p>
      <w:r>
        <w:t>Neos edizioni 出版图书：https://www.jiaokey.com/tag/Neos edizioni.html</w:t>
      </w:r>
    </w:p>
    <w:p>
      <w:r>
        <w:t>关键词搜索：https://www.jiaokey.com/tag/Il destino è solo una scusa.html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