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famiglia accoglie la vita: nascita</w:t>
      </w:r>
    </w:p>
    <w:p>
      <w:r>
        <w:rPr>
          <w:rFonts w:ascii="宋体" w:hAnsi="宋体" w:eastAsia="宋体"/>
          <w:sz w:val="24"/>
        </w:rPr>
        <w:t xml:space="preserve"> Marco Giordano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famiglia accoglie la vita: nascita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 Giordano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Paolo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本书出售、求购地址：https://www.jiaokey.com/book/detail/40966145.html</w:t>
      </w:r>
    </w:p>
    <w:p>
      <w:r>
        <w:t>更多相关图书推荐：https://www.jiaokey.com</w:t>
      </w:r>
    </w:p>
    <w:p>
      <w:r>
        <w:t xml:space="preserve"> Marco Giordano 其他作品：https://www.jiaokey.com/tag/ Marco Giordano.html</w:t>
      </w:r>
    </w:p>
    <w:p>
      <w:r>
        <w:t>San Paolo 出版图书：https://www.jiaokey.com/tag/San Paolo.html</w:t>
      </w:r>
    </w:p>
    <w:p>
      <w:r>
        <w:t>关键词搜索：https://www.jiaokey.com/tag/La famiglia accoglie la vita: nascita.html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