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Il soggetto riflesso: itineari del corpo e della mente</w:t>
      </w:r>
    </w:p>
    <w:p>
      <w:r>
        <w:rPr>
          <w:rFonts w:ascii="宋体" w:hAnsi="宋体" w:eastAsia="宋体"/>
          <w:sz w:val="24"/>
        </w:rPr>
        <w:t>a cura di Pio Colonnello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Il soggetto riflesso: itineari del corpo e della mente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cura di Pio Colonnello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Mimesis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本书出售、求购地址：https://www.jiaokey.com/book/detail/40966191.html</w:t>
      </w:r>
    </w:p>
    <w:p>
      <w:r>
        <w:t>更多相关图书推荐：https://www.jiaokey.com</w:t>
      </w:r>
    </w:p>
    <w:p>
      <w:r>
        <w:t>a cura di Pio Colonnello 其他作品：https://www.jiaokey.com/tag/a cura di Pio Colonnello.html</w:t>
      </w:r>
    </w:p>
    <w:p>
      <w:r>
        <w:t>Mimesis 出版图书：https://www.jiaokey.com/tag/Mimesis.html</w:t>
      </w:r>
    </w:p>
    <w:p>
      <w:r>
        <w:t>关键词搜索：https://www.jiaokey.com/tag/Il soggetto riflesso: itineari del corpo e della mente.html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