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Verso la giustizia sociale: le ragioni di Alcide De Gasperi</w:t>
      </w:r>
    </w:p>
    <w:p>
      <w:r>
        <w:rPr>
          <w:rFonts w:ascii="宋体" w:hAnsi="宋体" w:eastAsia="宋体"/>
          <w:sz w:val="24"/>
        </w:rPr>
        <w:t xml:space="preserve"> Maria Romana De Gasperi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Verso la giustizia sociale: le ragioni di Alcide De Gasperi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Maria Romana De Gasperi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Solfanelli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本书出售、求购地址：https://www.jiaokey.com/book/detail/40966209.html</w:t>
      </w:r>
    </w:p>
    <w:p>
      <w:r>
        <w:t>更多相关图书推荐：https://www.jiaokey.com</w:t>
      </w:r>
    </w:p>
    <w:p>
      <w:r>
        <w:t xml:space="preserve"> Maria Romana De Gasperi 其他作品：https://www.jiaokey.com/tag/ Maria Romana De Gasperi.html</w:t>
      </w:r>
    </w:p>
    <w:p>
      <w:r>
        <w:t>Solfanelli 出版图书：https://www.jiaokey.com/tag/Solfanelli.html</w:t>
      </w:r>
    </w:p>
    <w:p>
      <w:r>
        <w:t>关键词搜索：https://www.jiaokey.com/tag/Verso la giustizia sociale: le ragioni di Alcide De Gasperi.html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