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Maltempo: storie di povera gente</w:t>
      </w:r>
    </w:p>
    <w:p>
      <w:r>
        <w:rPr>
          <w:rFonts w:ascii="宋体" w:hAnsi="宋体" w:eastAsia="宋体"/>
          <w:sz w:val="24"/>
        </w:rPr>
        <w:t>Michela Capone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Maltempo: storie di povera gente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Michela Capone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Arkadia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本书出售、求购地址：https://www.jiaokey.com/book/detail/40966281.html</w:t>
      </w:r>
    </w:p>
    <w:p>
      <w:r>
        <w:t>更多相关图书推荐：https://www.jiaokey.com</w:t>
      </w:r>
    </w:p>
    <w:p>
      <w:r>
        <w:t>Michela Capone 其他作品：https://www.jiaokey.com/tag/Michela Capone.html</w:t>
      </w:r>
    </w:p>
    <w:p>
      <w:r>
        <w:t>Arkadia 出版图书：https://www.jiaokey.com/tag/Arkadia.html</w:t>
      </w:r>
    </w:p>
    <w:p>
      <w:r>
        <w:t>关键词搜索：https://www.jiaokey.com/tag/Maltempo: storie di povera gente.html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