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maledizione del Castello</w:t>
      </w:r>
    </w:p>
    <w:p>
      <w:r>
        <w:rPr>
          <w:rFonts w:ascii="宋体" w:hAnsi="宋体" w:eastAsia="宋体"/>
          <w:sz w:val="24"/>
        </w:rPr>
        <w:t>Pasquale Nocera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maledizione del Castello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Pasquale Nocera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canneto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本书出售、求购地址：https://www.jiaokey.com/book/detail/40966334.html</w:t>
      </w:r>
    </w:p>
    <w:p>
      <w:r>
        <w:t>更多相关图书推荐：https://www.jiaokey.com</w:t>
      </w:r>
    </w:p>
    <w:p>
      <w:r>
        <w:t>Pasquale Nocera 其他作品：https://www.jiaokey.com/tag/Pasquale Nocera.html</w:t>
      </w:r>
    </w:p>
    <w:p>
      <w:r>
        <w:t>Il canneto editore 出版图书：https://www.jiaokey.com/tag/Il canneto editore.html</w:t>
      </w:r>
    </w:p>
    <w:p>
      <w:r>
        <w:t>关键词搜索：https://www.jiaokey.com/tag/La maledizione del Castello.html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