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 vescovi al Concilio: servi della Parola e padri nella fede</w:t>
      </w:r>
    </w:p>
    <w:p>
      <w:r>
        <w:rPr>
          <w:rFonts w:ascii="宋体" w:hAnsi="宋体" w:eastAsia="宋体"/>
          <w:sz w:val="24"/>
        </w:rPr>
        <w:t xml:space="preserve"> Ennio Apeciti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 vescovi al Concilio: servi della Parola e padri nella fede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Ennio Apeciti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Tau editrice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本书出售、求购地址：https://www.jiaokey.com/book/detail/40966338.html</w:t>
      </w:r>
    </w:p>
    <w:p>
      <w:r>
        <w:t>更多相关图书推荐：https://www.jiaokey.com</w:t>
      </w:r>
    </w:p>
    <w:p>
      <w:r>
        <w:t xml:space="preserve"> Ennio Apeciti 其他作品：https://www.jiaokey.com/tag/ Ennio Apeciti.html</w:t>
      </w:r>
    </w:p>
    <w:p>
      <w:r>
        <w:t>Tau editrice 出版图书：https://www.jiaokey.com/tag/Tau editrice.html</w:t>
      </w:r>
    </w:p>
    <w:p>
      <w:r>
        <w:t>关键词搜索：https://www.jiaokey.com/tag/I vescovi al Concilio: servi della Parola e padri nella fede.html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