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serenate del Ciclone</w:t>
      </w:r>
    </w:p>
    <w:p>
      <w:r>
        <w:rPr>
          <w:rFonts w:ascii="宋体" w:hAnsi="宋体" w:eastAsia="宋体"/>
          <w:sz w:val="24"/>
        </w:rPr>
        <w:t>Romana Petri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serenate del Ciclone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Romana Petri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Neri Pozza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本书出售、求购地址：https://www.jiaokey.com/book/detail/40966349.html</w:t>
      </w:r>
    </w:p>
    <w:p>
      <w:r>
        <w:t>更多相关图书推荐：https://www.jiaokey.com</w:t>
      </w:r>
    </w:p>
    <w:p>
      <w:r>
        <w:t>Romana Petri 其他作品：https://www.jiaokey.com/tag/Romana Petri.html</w:t>
      </w:r>
    </w:p>
    <w:p>
      <w:r>
        <w:t>Neri Pozza Editore 出版图书：https://www.jiaokey.com/tag/Neri Pozza Editore.html</w:t>
      </w:r>
    </w:p>
    <w:p>
      <w:r>
        <w:t>关键词搜索：https://www.jiaokey.com/tag/Le serenate del Ciclone.html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