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Francesco Amato: itinerario nella poesia e nella narrativa</w:t>
      </w:r>
    </w:p>
    <w:p>
      <w:r>
        <w:rPr>
          <w:rFonts w:ascii="宋体" w:hAnsi="宋体" w:eastAsia="宋体"/>
          <w:sz w:val="24"/>
        </w:rPr>
        <w:t>Rocco Taliano Grasso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Francesco Amato: itinerario nella poesia e nella narrativa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Rocco Taliano Grasso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Ferrari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本书出售、求购地址：https://www.jiaokey.com/book/detail/40966358.html</w:t>
      </w:r>
    </w:p>
    <w:p>
      <w:r>
        <w:t>更多相关图书推荐：https://www.jiaokey.com</w:t>
      </w:r>
    </w:p>
    <w:p>
      <w:r>
        <w:t>Rocco Taliano Grasso 其他作品：https://www.jiaokey.com/tag/Rocco Taliano Grasso.html</w:t>
      </w:r>
    </w:p>
    <w:p>
      <w:r>
        <w:t>Ferrari editore 出版图书：https://www.jiaokey.com/tag/Ferrari editore.html</w:t>
      </w:r>
    </w:p>
    <w:p>
      <w:r>
        <w:t>关键词搜索：https://www.jiaokey.com/tag/Francesco Amato: itinerario nella poesia e nella narrativa.html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