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Commento a Quer pasticciaccio brutto de via Merulana di Carlo Emilio Gadda Volume 2</w:t>
      </w:r>
    </w:p>
    <w:p>
      <w:r>
        <w:rPr>
          <w:rFonts w:ascii="宋体" w:hAnsi="宋体" w:eastAsia="宋体"/>
          <w:sz w:val="24"/>
        </w:rPr>
        <w:t xml:space="preserve"> Vincenzo 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Commento a Quer pasticciaccio brutto de via Merulana di Carlo Emilio Gadda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Vincenzo 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本书出售、求购地址：https://www.jiaokey.com/book/detail/40966401.html</w:t>
      </w:r>
    </w:p>
    <w:p>
      <w:r>
        <w:t>更多相关图书推荐：https://www.jiaokey.com</w:t>
      </w:r>
    </w:p>
    <w:p>
      <w:r>
        <w:t xml:space="preserve"> Vincenzo Vitale 其他作品：https://www.jiaokey.com/tag/ Vincenzo Vitale.html</w:t>
      </w:r>
    </w:p>
    <w:p>
      <w:r>
        <w:t>Carocci editore 出版图书：https://www.jiaokey.com/tag/Carocci editore.html</w:t>
      </w:r>
    </w:p>
    <w:p>
      <w:r>
        <w:t>关键词搜索：https://www.jiaokey.com/tag/Commento a Quer pasticciaccio brutto de via Merulana di Carlo Emilio Gadda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