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Salute e sicurezza nei luoghi di lavoro: le norme</w:t>
      </w:r>
    </w:p>
    <w:p>
      <w:r>
        <w:rPr>
          <w:rFonts w:ascii="宋体" w:hAnsi="宋体" w:eastAsia="宋体"/>
          <w:sz w:val="24"/>
        </w:rPr>
        <w:t xml:space="preserve"> Angelo Giuliani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Salute e sicurezza nei luoghi di lavoro: le norme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Angelo Giuliani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Giuffre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本书出售、求购地址：https://www.jiaokey.com/book/detail/40966402.html</w:t>
      </w:r>
    </w:p>
    <w:p>
      <w:r>
        <w:t>更多相关图书推荐：https://www.jiaokey.com</w:t>
      </w:r>
    </w:p>
    <w:p>
      <w:r>
        <w:t xml:space="preserve"> Angelo Giuliani 其他作品：https://www.jiaokey.com/tag/ Angelo Giuliani.html</w:t>
      </w:r>
    </w:p>
    <w:p>
      <w:r>
        <w:t>Giuffre 出版图书：https://www.jiaokey.com/tag/Giuffre.html</w:t>
      </w:r>
    </w:p>
    <w:p>
      <w:r>
        <w:t>关键词搜索：https://www.jiaokey.com/tag/Salute e sicurezza nei luoghi di lavoro: le norme.html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