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santi angeli di Dio: guida essenziale agli spiriti celesti</w:t>
      </w:r>
    </w:p>
    <w:p>
      <w:r>
        <w:rPr>
          <w:rFonts w:ascii="宋体" w:hAnsi="宋体" w:eastAsia="宋体"/>
          <w:sz w:val="24"/>
        </w:rPr>
        <w:t xml:space="preserve"> Marcello Stanzione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santi angeli di Dio: guida essenziale agli spiriti celesti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Marcello Stanzione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 &amp; cultura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本书出售、求购地址：https://www.jiaokey.com/book/detail/40966471.html</w:t>
      </w:r>
    </w:p>
    <w:p>
      <w:r>
        <w:t>更多相关图书推荐：https://www.jiaokey.com</w:t>
      </w:r>
    </w:p>
    <w:p>
      <w:r>
        <w:t xml:space="preserve"> Marcello Stanzione 其他作品：https://www.jiaokey.com/tag/ Marcello Stanzione.html</w:t>
      </w:r>
    </w:p>
    <w:p>
      <w:r>
        <w:t>Fede &amp; cultura 出版图书：https://www.jiaokey.com/tag/Fede &amp; cultura.html</w:t>
      </w:r>
    </w:p>
    <w:p>
      <w:r>
        <w:t>关键词搜索：https://www.jiaokey.com/tag/I santi angeli di Dio: guida essenziale agli spiriti celesti.html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