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 giardino dei Finzi-Contini: una fiaba nascosta</w:t>
      </w:r>
    </w:p>
    <w:p>
      <w:r>
        <w:rPr>
          <w:rFonts w:ascii="宋体" w:hAnsi="宋体" w:eastAsia="宋体"/>
          <w:sz w:val="24"/>
        </w:rPr>
        <w:t>Sophie Nezri-Dufour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 giardino dei Finzi-Contini: una fiaba nascosta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Sophie Nezri-Dufour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Fernandel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本书出售、求购地址：https://www.jiaokey.com/book/detail/40966489.html</w:t>
      </w:r>
    </w:p>
    <w:p>
      <w:r>
        <w:t>更多相关图书推荐：https://www.jiaokey.com</w:t>
      </w:r>
    </w:p>
    <w:p>
      <w:r>
        <w:t>Sophie Nezri-Dufour 其他作品：https://www.jiaokey.com/tag/Sophie Nezri-Dufour.html</w:t>
      </w:r>
    </w:p>
    <w:p>
      <w:r>
        <w:t>Fernandel 出版图书：https://www.jiaokey.com/tag/Fernandel.html</w:t>
      </w:r>
    </w:p>
    <w:p>
      <w:r>
        <w:t>关键词搜索：https://www.jiaokey.com/tag/Il giardino dei Finzi-Contini: una fiaba nascosta.html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