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LABEL DESIGN 3 THE BEST U.S.&amp; INTERNATIONAL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LABEL DESIGN 3 THE BEST U.S.&amp; INTERNATIONAL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本书出售、求购地址：https://www.jiaokey.com/book/detail/40966804.html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关键词搜索：https://www.jiaokey.com/tag/LABEL DESIGN 3 THE BEST U.S.&amp; INTERNATIONAL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