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JOSEPH R.RITMAN COLLECTION OF 16TH &amp; 17TH CENTURY SILVER SALE GE0172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JOSEPH R.RITMAN COLLECTION OF 16TH &amp; 17TH CENTURY SILVER SALE GE0172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本书出售、求购地址：https://www.jiaokey.com/book/detail/40966913.html</w:t>
      </w:r>
    </w:p>
    <w:p>
      <w:r>
        <w:t>更多相关图书推荐：https://www.jiaokey.com</w:t>
      </w:r>
    </w:p>
    <w:p>
      <w:r>
        <w:t>关键词搜索：https://www.jiaokey.com/tag/THE JOSEPH R.RITMAN COLLECTION OF 16TH &amp; 17TH CENTURY SILVER SALE GE0172.html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