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Balladen von Johann Wolfgang von Goethe fur singstimme und klavier</w:t>
      </w:r>
    </w:p>
    <w:p>
      <w:r>
        <w:rPr>
          <w:rFonts w:ascii="宋体" w:hAnsi="宋体" w:eastAsia="宋体"/>
          <w:sz w:val="24"/>
        </w:rPr>
        <w:t>Carl Loewe曲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Balladen von Johann Wolfgang von Goethe fur singstimme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Loewe曲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本书出售、求购地址：https://www.jiaokey.com/book/detail/40967178.html</w:t>
      </w:r>
    </w:p>
    <w:p>
      <w:r>
        <w:t>更多相关图书推荐：https://www.jiaokey.com</w:t>
      </w:r>
    </w:p>
    <w:p>
      <w:r>
        <w:t>Carl Loewe曲 其他作品：https://www.jiaokey.com/tag/Carl Loewe曲.html</w:t>
      </w:r>
    </w:p>
    <w:p>
      <w:r>
        <w:t>Breitkopf &amp; Hartel 出版图书：https://www.jiaokey.com/tag/Breitkopf &amp; Hartel.html</w:t>
      </w:r>
    </w:p>
    <w:p>
      <w:r>
        <w:t>关键词搜索：https://www.jiaokey.com/tag/Balladen von Johann Wolfgang von Goethe fur singstimme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