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Capuleti e i Montecchi Opera completa per canto e pianoforte</w:t>
      </w:r>
    </w:p>
    <w:p>
      <w:r>
        <w:rPr>
          <w:rFonts w:ascii="宋体" w:hAnsi="宋体" w:eastAsia="宋体"/>
          <w:sz w:val="24"/>
        </w:rPr>
        <w:t>Vincenzo Bellini曲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Capuleti e i Montecchi Opera completa per canto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Bellini曲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本书出售、求购地址：https://www.jiaokey.com/book/detail/40967186.html</w:t>
      </w:r>
    </w:p>
    <w:p>
      <w:r>
        <w:t>更多相关图书推荐：https://www.jiaokey.com</w:t>
      </w:r>
    </w:p>
    <w:p>
      <w:r>
        <w:t>Vincenzo Bellini曲 其他作品：https://www.jiaokey.com/tag/Vincenzo Bellini曲.html</w:t>
      </w:r>
    </w:p>
    <w:p>
      <w:r>
        <w:t>Ricordi 出版图书：https://www.jiaokey.com/tag/Ricordi.html</w:t>
      </w:r>
    </w:p>
    <w:p>
      <w:r>
        <w:t>关键词搜索：https://www.jiaokey.com/tag/I Capuleti e i Montecchi Opera completa per canto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