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schonsten arie antiche Schatze der inalienischen Gesangskunst des 17.und 18.Jahrhunderts fur Gesang und Klavier</w:t>
      </w:r>
    </w:p>
    <w:p>
      <w:r>
        <w:rPr>
          <w:rFonts w:ascii="宋体" w:hAnsi="宋体" w:eastAsia="宋体"/>
          <w:sz w:val="24"/>
        </w:rPr>
        <w:t>Anonym曲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schonsten arie antiche Schatze der inalienischen Gesangskunst des 17.und 18.Jahrhunderts fur Gesang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Anonym曲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本书出售、求购地址：https://www.jiaokey.com/book/detail/40967208.html</w:t>
      </w:r>
    </w:p>
    <w:p>
      <w:r>
        <w:t>更多相关图书推荐：https://www.jiaokey.com</w:t>
      </w:r>
    </w:p>
    <w:p>
      <w:r>
        <w:t>Anonym曲 其他作品：https://www.jiaokey.com/tag/Anonym曲.html</w:t>
      </w:r>
    </w:p>
    <w:p>
      <w:r>
        <w:t>Ricordi 出版图书：https://www.jiaokey.com/tag/Ricordi.html</w:t>
      </w:r>
    </w:p>
    <w:p>
      <w:r>
        <w:t>关键词搜索：https://www.jiaokey.com/tag/Die schonsten arie antiche Schatze der inalienischen Gesangskunst des 17.und 18.Jahrhunderts fur Gesang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