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romances on Poems of Alexander blok for Soprano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romances on Poems of Alexander blok for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本书出售、求购地址：https://www.jiaokey.com/book/detail/40967237.html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关键词搜索：https://www.jiaokey.com/tag/Seven romances on Poems of Alexander blok for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