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Tonscherben Orchester-Fragmente in memoriam David Rokeah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Tonscherben Orchester-Fragmente in memoriam David Rokeah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本书出售、求购地址：https://www.jiaokey.com/book/detail/40967248.html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关键词搜索：https://www.jiaokey.com/tag/Tonscherben Orchester-Fragmente in memoriam David Rokeah.html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