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Eighth Edition Volume D The Romantic Period</w:t>
      </w:r>
    </w:p>
    <w:p>
      <w:r>
        <w:rPr>
          <w:rFonts w:ascii="宋体" w:hAnsi="宋体" w:eastAsia="宋体"/>
          <w:sz w:val="24"/>
        </w:rPr>
        <w:t xml:space="preserve"> Deidre Shauna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Eighth Edition Volume D The Romantic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Deidre Shauna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本书出售、求购地址：https://www.jiaokey.com/book/detail/40967324.html</w:t>
      </w:r>
    </w:p>
    <w:p>
      <w:r>
        <w:t>更多相关图书推荐：https://www.jiaokey.com</w:t>
      </w:r>
    </w:p>
    <w:p>
      <w:r>
        <w:t xml:space="preserve"> Deidre Shauna Lynch 其他作品：https://www.jiaokey.com/tag/ Deidre Shauna Lynch.html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English literature Eighth Edition Volume D The Romantic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