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taming of the shrew: an authoritative text</w:t>
      </w:r>
    </w:p>
    <w:p>
      <w:r>
        <w:rPr>
          <w:rFonts w:ascii="宋体" w:hAnsi="宋体" w:eastAsia="宋体"/>
          <w:sz w:val="24"/>
        </w:rPr>
        <w:t xml:space="preserve"> Dympna Callaghan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taming of the shrew: an authoritative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Dympna Callaghan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本书出售、求购地址：https://www.jiaokey.com/book/detail/40967329.html</w:t>
      </w:r>
    </w:p>
    <w:p>
      <w:r>
        <w:t>更多相关图书推荐：https://www.jiaokey.com</w:t>
      </w:r>
    </w:p>
    <w:p>
      <w:r>
        <w:t xml:space="preserve"> Dympna Callaghan 其他作品：https://www.jiaokey.com/tag/ Dympna Callaghan.html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taming of the shrew: an authoritative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