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Eighth Edition Volume F The twentieth century and after</w:t>
      </w:r>
    </w:p>
    <w:p>
      <w:r>
        <w:rPr>
          <w:rFonts w:ascii="宋体" w:hAnsi="宋体" w:eastAsia="宋体"/>
          <w:sz w:val="24"/>
        </w:rPr>
        <w:t xml:space="preserve"> Jahan Ramazani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Eighth Edition Volume F The twentieth century and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Jahan Ramazani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本书出售、求购地址：https://www.jiaokey.com/book/detail/40967411.html</w:t>
      </w:r>
    </w:p>
    <w:p>
      <w:r>
        <w:t>更多相关图书推荐：https://www.jiaokey.com</w:t>
      </w:r>
    </w:p>
    <w:p>
      <w:r>
        <w:t xml:space="preserve"> Jahan Ramazani 其他作品：https://www.jiaokey.com/tag/ Jahan Ramazani.html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English literature Eighth Edition Volume F The twentieth century and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