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HERMENEUTICS FOR BIBLICAL THEMES AND TEXTS A FESTSCHRIFT IN HONOR OF WAYNE G.ROLLINS</w:t>
      </w:r>
    </w:p>
    <w:p>
      <w:r>
        <w:rPr>
          <w:rFonts w:ascii="宋体" w:hAnsi="宋体" w:eastAsia="宋体"/>
          <w:sz w:val="24"/>
        </w:rPr>
        <w:t>J.HAROLD ELLENS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HERMENEUTICS FOR BIBLICAL THEMES AND TEXTS A FESTSCHRIFT IN HONOR OF WAYNE G.ROLLINS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J.HAROLD ELLENS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本书出售、求购地址：https://www.jiaokey.com/book/detail/40967700.html</w:t>
      </w:r>
    </w:p>
    <w:p>
      <w:r>
        <w:t>更多相关图书推荐：https://www.jiaokey.com</w:t>
      </w:r>
    </w:p>
    <w:p>
      <w:r>
        <w:t>J.HAROLD ELLENS 其他作品：https://www.jiaokey.com/tag/J.HAROLD ELLENS.html</w:t>
      </w:r>
    </w:p>
    <w:p>
      <w:r>
        <w:t>BLOOMSBURY 出版图书：https://www.jiaokey.com/tag/BLOOMSBURY.html</w:t>
      </w:r>
    </w:p>
    <w:p>
      <w:r>
        <w:t>关键词搜索：https://www.jiaokey.com/tag/PSYCHOLOGICAL HERMENEUTICS FOR BIBLICAL THEMES AND TEXTS A FESTSCHRIFT IN HONOR OF WAYNE G.ROLLINS.html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