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远离尘嚣 英语原著版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远离尘嚣 英语原著版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本书出售、求购地址：https://www.jiaokey.com/book/detail/40968034.html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关键词搜索：https://www.jiaokey.com/tag/远离尘嚣 英语原著版.html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