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vallee heureuse: roman</w:t>
      </w:r>
    </w:p>
    <w:p>
      <w:r>
        <w:rPr>
          <w:rFonts w:ascii="宋体" w:hAnsi="宋体" w:eastAsia="宋体"/>
          <w:sz w:val="24"/>
        </w:rPr>
        <w:t>Jules Roy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vallee heureuse: roman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Jules Roy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Albin Michel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本书出售、求购地址：https://www.jiaokey.com/book/detail/40968133.html</w:t>
      </w:r>
    </w:p>
    <w:p>
      <w:r>
        <w:t>更多相关图书推荐：https://www.jiaokey.com</w:t>
      </w:r>
    </w:p>
    <w:p>
      <w:r>
        <w:t>Jules Roy 其他作品：https://www.jiaokey.com/tag/Jules Roy.html</w:t>
      </w:r>
    </w:p>
    <w:p>
      <w:r>
        <w:t>Albin Michel 出版图书：https://www.jiaokey.com/tag/Albin Michel.html</w:t>
      </w:r>
    </w:p>
    <w:p>
      <w:r>
        <w:t>关键词搜索：https://www.jiaokey.com/tag/La vallee heureuse: roman.html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