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 英语原著版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本书出售、求购地址：https://www.jiaokey.com/book/detail/40968221.html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关键词搜索：https://www.jiaokey.com/tag/劝导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