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Crusca risponke: dalla carta al web (1995-2005)</w:t>
      </w:r>
    </w:p>
    <w:p>
      <w:r>
        <w:rPr>
          <w:rFonts w:ascii="宋体" w:hAnsi="宋体" w:eastAsia="宋体"/>
          <w:sz w:val="24"/>
        </w:rPr>
        <w:t xml:space="preserve"> Nicolette Maraschio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Crusca risponke: dalla carta al web (1995-2005)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Nicolette Maraschio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lettere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本书出售、求购地址：https://www.jiaokey.com/book/detail/40968241.html</w:t>
      </w:r>
    </w:p>
    <w:p>
      <w:r>
        <w:t>更多相关图书推荐：https://www.jiaokey.com</w:t>
      </w:r>
    </w:p>
    <w:p>
      <w:r>
        <w:t xml:space="preserve"> Nicolette Maraschio 其他作品：https://www.jiaokey.com/tag/ Nicolette Maraschio.html</w:t>
      </w:r>
    </w:p>
    <w:p>
      <w:r>
        <w:t>Le lettere 出版图书：https://www.jiaokey.com/tag/Le lettere.html</w:t>
      </w:r>
    </w:p>
    <w:p>
      <w:r>
        <w:t>关键词搜索：https://www.jiaokey.com/tag/La Crusca risponke: dalla carta al web (1995-2005).html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