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 e viaggio: itinerari nel lessico italiano tra etimologia e storia</w:t>
      </w:r>
    </w:p>
    <w:p>
      <w:r>
        <w:rPr>
          <w:rFonts w:ascii="宋体" w:hAnsi="宋体" w:eastAsia="宋体"/>
          <w:sz w:val="24"/>
        </w:rPr>
        <w:t>Fiorenzo Toso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 e viaggio: itinerari nel lessico italiano tra etimologia e 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Fiorenzo Toso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CUEC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本书出售、求购地址：https://www.jiaokey.com/book/detail/40968243.html</w:t>
      </w:r>
    </w:p>
    <w:p>
      <w:r>
        <w:t>更多相关图书推荐：https://www.jiaokey.com</w:t>
      </w:r>
    </w:p>
    <w:p>
      <w:r>
        <w:t>Fiorenzo Toso 其他作品：https://www.jiaokey.com/tag/Fiorenzo Toso.html</w:t>
      </w:r>
    </w:p>
    <w:p>
      <w:r>
        <w:t>CUEC editrice 出版图书：https://www.jiaokey.com/tag/CUEC editrice.html</w:t>
      </w:r>
    </w:p>
    <w:p>
      <w:r>
        <w:t>关键词搜索：https://www.jiaokey.com/tag/Parole e viaggio: itinerari nel lessico italiano tra etimologia e 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